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05-1013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40725028055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25.07.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0412365400135010132520183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